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书名：越读越开心的幽默故事  阅读珍藏版</w:t>
      </w:r>
    </w:p>
    <w:p>
      <w:r>
        <w:t>作者：郭凤英编</w:t>
      </w:r>
    </w:p>
    <w:p>
      <w:r>
        <w:t>出版社：北京:中国纺织出版社,2015.11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越读越开心的幽默故事  阅读珍藏版 评论地址：https://www.jiaokey.com/book/detail/13865397.html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