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幸福厨房我做煮  赞不绝口大火特炒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幸福厨房我做煮  赞不绝口大火特炒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本书出售、求购地址：https://www.jiaokey.com/book/detail/13865384.html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关键词搜索：https://www.jiaokey.com/tag/幸福厨房我做煮  赞不绝口大火特炒.html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