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书名：云南省个旧市大屯镇洞经会调查研究</w:t>
      </w:r>
    </w:p>
    <w:p>
      <w:r>
        <w:t>作者：张伯瑜著</w:t>
      </w:r>
    </w:p>
    <w:p>
      <w:r>
        <w:t>出版社：北京:中央音乐学院出版社,2014.03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云南省个旧市大屯镇洞经会调查研究 评论地址：https://www.jiaokey.com/book/detail/13865376.html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