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初中数学题解  三年级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初中数学题解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本书出售、求购地址：https://www.jiaokey.com/book/detail/13865194.html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初中数学题解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