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全国中学生金牌作文选评</w:t>
      </w:r>
    </w:p>
    <w:p>
      <w:r>
        <w:rPr>
          <w:rFonts w:ascii="宋体" w:hAnsi="宋体" w:eastAsia="宋体"/>
          <w:sz w:val="24"/>
        </w:rPr>
        <w:t>张鸿儒主编；胡克海，胡卓学，李元胜，王齐孙，韦敏，谈笑编委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全国中学生金牌作文选评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张鸿儒主编；胡克海，胡卓学，李元胜，王齐孙，韦敏，谈笑编委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本书出售、求购地址：https://www.jiaokey.com/book/detail/13865189.html</w:t>
      </w:r>
    </w:p>
    <w:p>
      <w:r>
        <w:t>更多相关图书推荐：https://www.jiaokey.com</w:t>
      </w:r>
    </w:p>
    <w:p>
      <w:r>
        <w:t>张鸿儒主编；胡克海，胡卓学，李元胜，王齐孙，韦敏，谈笑编委 其他作品：https://www.jiaokey.com/tag/张鸿儒主编；胡克海，胡卓学，李元胜，王齐孙，韦敏，谈笑编委.html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关键词搜索：https://www.jiaokey.com/tag/全国中学生金牌作文选评.html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