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每天学点中医对症自疗法</w:t>
      </w:r>
    </w:p>
    <w:p>
      <w:r>
        <w:rPr>
          <w:rFonts w:ascii="宋体" w:hAnsi="宋体" w:eastAsia="宋体"/>
          <w:sz w:val="24"/>
        </w:rPr>
        <w:t>（日）根本幸夫著；胡腾飞译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每天学点中医对症自疗法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（日）根本幸夫著；胡腾飞译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本书出售、求购地址：https://www.jiaokey.com/book/detail/13865116.html</w:t>
      </w:r>
    </w:p>
    <w:p>
      <w:r>
        <w:t>更多相关图书推荐：https://www.jiaokey.com</w:t>
      </w:r>
    </w:p>
    <w:p>
      <w:r>
        <w:t>（日）根本幸夫著；胡腾飞译 其他作品：https://www.jiaokey.com/tag/（日）根本幸夫著；胡腾飞译.html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关键词搜索：https://www.jiaokey.com/tag/每天学点中医对症自疗法.html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