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极化建模与雷达遥感应用  中文评注 英文版</w:t>
      </w:r>
    </w:p>
    <w:p>
      <w:r>
        <w:rPr>
          <w:rFonts w:ascii="宋体" w:hAnsi="宋体" w:eastAsia="宋体"/>
          <w:sz w:val="24"/>
        </w:rPr>
        <w:t>（英）Shane R.Cloude著；洪文，尹嫱，李洋评注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极化建模与雷达遥感应用  中文评注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（英）Shane R.Cloude著；洪文，尹嫱，李洋评注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本书出售、求购地址：https://www.jiaokey.com/book/detail/13865115.html</w:t>
      </w:r>
    </w:p>
    <w:p>
      <w:r>
        <w:t>更多相关图书推荐：https://www.jiaokey.com</w:t>
      </w:r>
    </w:p>
    <w:p>
      <w:r>
        <w:t>（英）Shane R.Cloude著；洪文，尹嫱，李洋评注 其他作品：https://www.jiaokey.com/tag/（英）Shane R.Cloude著；洪文，尹嫱，李洋评注.html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关键词搜索：https://www.jiaokey.com/tag/极化建模与雷达遥感应用  中文评注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