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书名：吃对五谷杂粮，疾病一扫光</w:t>
      </w:r>
    </w:p>
    <w:p>
      <w:r>
        <w:t>作者：于雅婷，高海波主编；健康养生堂编委会编著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吃对五谷杂粮，疾病一扫光 评论地址：https://www.jiaokey.com/book/detail/13865109.html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