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你是哪一咖？  人际关系背后的四型人格心理学</w:t>
      </w:r>
    </w:p>
    <w:p>
      <w:r>
        <w:rPr>
          <w:rFonts w:ascii="宋体" w:hAnsi="宋体" w:eastAsia="宋体"/>
          <w:sz w:val="24"/>
        </w:rPr>
        <w:t>（美）罗伯特·博尔顿，（美）多萝西·格鲁沃·博尔顿著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你是哪一咖？  人际关系背后的四型人格心理学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（美）罗伯特·博尔顿，（美）多萝西·格鲁沃·博尔顿著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本书出售、求购地址：https://www.jiaokey.com/book/detail/13865087.html</w:t>
      </w:r>
    </w:p>
    <w:p>
      <w:r>
        <w:t>更多相关图书推荐：https://www.jiaokey.com</w:t>
      </w:r>
    </w:p>
    <w:p>
      <w:r>
        <w:t>（美）罗伯特·博尔顿，（美）多萝西·格鲁沃·博尔顿著 其他作品：https://www.jiaokey.com/tag/（美）罗伯特·博尔顿，（美）多萝西·格鲁沃·博尔顿著.html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关键词搜索：https://www.jiaokey.com/tag/你是哪一咖？  人际关系背后的四型人格心理学.html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