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功能配位化合物及其应用探析</w:t>
      </w:r>
    </w:p>
    <w:p>
      <w:r>
        <w:rPr>
          <w:rFonts w:ascii="宋体" w:hAnsi="宋体" w:eastAsia="宋体"/>
          <w:sz w:val="24"/>
        </w:rPr>
        <w:t>高竹青著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功能配位化合物及其应用探析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高竹青著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本书出售、求购地址：https://www.jiaokey.com/book/detail/13865076.html</w:t>
      </w:r>
    </w:p>
    <w:p>
      <w:r>
        <w:t>更多相关图书推荐：https://www.jiaokey.com</w:t>
      </w:r>
    </w:p>
    <w:p>
      <w:r>
        <w:t>高竹青著 其他作品：https://www.jiaokey.com/tag/高竹青著.html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关键词搜索：https://www.jiaokey.com/tag/功能配位化合物及其应用探析.html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