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王小波全集  寻找无双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王小波全集  寻找无双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本书出售、求购地址：https://www.jiaokey.com/book/detail/13865070.html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关键词搜索：https://www.jiaokey.com/tag/王小波全集  寻找无双.html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