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来自巴格达的尤利西斯</w:t>
      </w:r>
    </w:p>
    <w:p>
      <w:r>
        <w:rPr>
          <w:rFonts w:ascii="宋体" w:hAnsi="宋体" w:eastAsia="宋体"/>
          <w:sz w:val="24"/>
        </w:rPr>
        <w:t>（法）埃里克-艾玛纽埃尔·施密特（Eric-EmmanuelSchmitt）著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来自巴格达的尤利西斯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（法）埃里克-艾玛纽埃尔·施密特（Eric-EmmanuelSchmitt）著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本书出售、求购地址：https://www.jiaokey.com/book/detail/13865043.html</w:t>
      </w:r>
    </w:p>
    <w:p>
      <w:r>
        <w:t>更多相关图书推荐：https://www.jiaokey.com</w:t>
      </w:r>
    </w:p>
    <w:p>
      <w:r>
        <w:t>（法）埃里克-艾玛纽埃尔·施密特（Eric-EmmanuelSchmitt）著 其他作品：https://www.jiaokey.com/tag/（法）埃里克-艾玛纽埃尔·施密特（Eric-EmmanuelSchmitt）著.html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关键词搜索：https://www.jiaokey.com/tag/来自巴格达的尤利西斯.html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