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追寻竞技正义  竞技体育伦理批判</w:t>
      </w:r>
    </w:p>
    <w:p>
      <w:r>
        <w:rPr>
          <w:rFonts w:ascii="宋体" w:hAnsi="宋体" w:eastAsia="宋体"/>
          <w:sz w:val="24"/>
        </w:rPr>
        <w:t>杨其虎著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追寻竞技正义  竞技体育伦理批判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本书出售、求购地址：https://www.jiaokey.com/book/detail/13865038.html</w:t>
      </w:r>
    </w:p>
    <w:p>
      <w:r>
        <w:t>更多相关图书推荐：https://www.jiaokey.com</w:t>
      </w:r>
    </w:p>
    <w:p>
      <w:r>
        <w:t>杨其虎著 其他作品：https://www.jiaokey.com/tag/杨其虎著.html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关键词搜索：https://www.jiaokey.com/tag/追寻竞技正义  竞技体育伦理批判.html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