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三千四百年 最红河 百年滇越铁路</w:t>
      </w:r>
    </w:p>
    <w:p>
      <w:r>
        <w:rPr>
          <w:rFonts w:ascii="宋体" w:hAnsi="宋体" w:eastAsia="宋体"/>
          <w:sz w:val="24"/>
        </w:rPr>
        <w:t>红河哈尼族彝族自治州旅游发展委员会编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三千四百年 最红河 百年滇越铁路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红河哈尼族彝族自治州旅游发展委员会编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本书出售、求购地址：https://www.jiaokey.com/book/detail/13865029.html</w:t>
      </w:r>
    </w:p>
    <w:p>
      <w:r>
        <w:t>更多相关图书推荐：https://www.jiaokey.com</w:t>
      </w:r>
    </w:p>
    <w:p>
      <w:r>
        <w:t>红河哈尼族彝族自治州旅游发展委员会编 其他作品：https://www.jiaokey.com/tag/红河哈尼族彝族自治州旅游发展委员会编.html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关键词搜索：https://www.jiaokey.com/tag/三千四百年 最红河 百年滇越铁路.html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