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睡鼠说  个人电脑之迷幻往事</w:t>
      </w:r>
    </w:p>
    <w:p>
      <w:r>
        <w:rPr>
          <w:rFonts w:ascii="宋体" w:hAnsi="宋体" w:eastAsia="宋体"/>
          <w:sz w:val="24"/>
        </w:rPr>
        <w:t>（美）约翰·马科夫著；黄园园译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睡鼠说  个人电脑之迷幻往事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（美）约翰·马科夫著；黄园园译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本书出售、求购地址：https://www.jiaokey.com/book/detail/13865027.html</w:t>
      </w:r>
    </w:p>
    <w:p>
      <w:r>
        <w:t>更多相关图书推荐：https://www.jiaokey.com</w:t>
      </w:r>
    </w:p>
    <w:p>
      <w:r>
        <w:t>（美）约翰·马科夫著；黄园园译 其他作品：https://www.jiaokey.com/tag/（美）约翰·马科夫著；黄园园译.html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关键词搜索：https://www.jiaokey.com/tag/睡鼠说  个人电脑之迷幻往事.html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