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從利玛窦到海德格  跨文化派络下的中西哲学互动</w:t>
      </w:r>
    </w:p>
    <w:p>
      <w:r>
        <w:rPr>
          <w:rFonts w:ascii="宋体" w:hAnsi="宋体" w:eastAsia="宋体"/>
          <w:sz w:val="24"/>
        </w:rPr>
        <w:t>汪琪主编；沈清松著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從利玛窦到海德格  跨文化派络下的中西哲学互动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汪琪主编；沈清松著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本书出售、求购地址：https://www.jiaokey.com/book/detail/13864977.html</w:t>
      </w:r>
    </w:p>
    <w:p>
      <w:r>
        <w:t>更多相关图书推荐：https://www.jiaokey.com</w:t>
      </w:r>
    </w:p>
    <w:p>
      <w:r>
        <w:t>汪琪主编；沈清松著 其他作品：https://www.jiaokey.com/tag/汪琪主编；沈清松著.html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关键词搜索：https://www.jiaokey.com/tag/從利玛窦到海德格  跨文化派络下的中西哲学互动.html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