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被扭曲の櫻花  美的意识与军国主义</w:t>
      </w:r>
    </w:p>
    <w:p>
      <w:r>
        <w:rPr>
          <w:rFonts w:ascii="宋体" w:hAnsi="宋体" w:eastAsia="宋体"/>
          <w:sz w:val="24"/>
        </w:rPr>
        <w:t>大貫惠美子著；尧嘉宁译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被扭曲の櫻花  美的意识与军国主义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大貫惠美子著；尧嘉宁译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本书出售、求购地址：https://www.jiaokey.com/book/detail/13864976.html</w:t>
      </w:r>
    </w:p>
    <w:p>
      <w:r>
        <w:t>更多相关图书推荐：https://www.jiaokey.com</w:t>
      </w:r>
    </w:p>
    <w:p>
      <w:r>
        <w:t>大貫惠美子著；尧嘉宁译 其他作品：https://www.jiaokey.com/tag/大貫惠美子著；尧嘉宁译.html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关键词搜索：https://www.jiaokey.com/tag/被扭曲の櫻花  美的意识与军国主义.html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