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往事钩沉  鲜为人知的革命伴侣张西曼万重英夫妇</w:t>
      </w:r>
    </w:p>
    <w:p>
      <w:r>
        <w:rPr>
          <w:rFonts w:ascii="宋体" w:hAnsi="宋体" w:eastAsia="宋体"/>
          <w:sz w:val="24"/>
        </w:rPr>
        <w:t>张燕生主编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往事钩沉  鲜为人知的革命伴侣张西曼万重英夫妇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本书出售、求购地址：https://www.jiaokey.com/book/detail/13864951.html</w:t>
      </w:r>
    </w:p>
    <w:p>
      <w:r>
        <w:t>更多相关图书推荐：https://www.jiaokey.com</w:t>
      </w:r>
    </w:p>
    <w:p>
      <w:r>
        <w:t>张燕生主编 其他作品：https://www.jiaokey.com/tag/张燕生主编.html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关键词搜索：https://www.jiaokey.com/tag/往事钩沉  鲜为人知的革命伴侣张西曼万重英夫妇.html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