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韶关的“三性”文化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韶关的“三性”文化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本书出售、求购地址：https://www.jiaokey.com/book/detail/13864942.html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关键词搜索：https://www.jiaokey.com/tag/韶关的“三性”文化.html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