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1771福尔摩沙  贝纽夫斯基航海日志纪实  18世纪一位匈牙利人笔下的台湾</w:t>
      </w:r>
    </w:p>
    <w:p>
      <w:r>
        <w:rPr>
          <w:rFonts w:ascii="宋体" w:hAnsi="宋体" w:eastAsia="宋体"/>
          <w:sz w:val="24"/>
        </w:rPr>
        <w:t>庄宏哲著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1771福尔摩沙  贝纽夫斯基航海日志纪实  18世纪一位匈牙利人笔下的台湾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庄宏哲著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本书出售、求购地址：https://www.jiaokey.com/book/detail/13864886.html</w:t>
      </w:r>
    </w:p>
    <w:p>
      <w:r>
        <w:t>更多相关图书推荐：https://www.jiaokey.com</w:t>
      </w:r>
    </w:p>
    <w:p>
      <w:r>
        <w:t>庄宏哲著 其他作品：https://www.jiaokey.com/tag/庄宏哲著.html</w:t>
      </w:r>
    </w:p>
    <w:p>
      <w:r>
        <w:t>前卫出版社 出版图书：https://www.jiaokey.com/tag/前卫出版社.html</w:t>
      </w:r>
    </w:p>
    <w:p>
      <w:r>
        <w:t>关键词搜索：https://www.jiaokey.com/tag/1771福尔摩沙  贝纽夫斯基航海日志纪实  18世纪一位匈牙利人笔下的台湾.html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