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多元文化主义与族群传播权  以原住民族为例</w:t>
      </w:r>
    </w:p>
    <w:p>
      <w:r>
        <w:rPr>
          <w:rFonts w:ascii="宋体" w:hAnsi="宋体" w:eastAsia="宋体"/>
          <w:sz w:val="24"/>
        </w:rPr>
        <w:t>张锦华著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多元文化主义与族群传播权  以原住民族为例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本书出售、求购地址：https://www.jiaokey.com/book/detail/13864877.html</w:t>
      </w:r>
    </w:p>
    <w:p>
      <w:r>
        <w:t>更多相关图书推荐：https://www.jiaokey.com</w:t>
      </w:r>
    </w:p>
    <w:p>
      <w:r>
        <w:t>张锦华著 其他作品：https://www.jiaokey.com/tag/张锦华著.html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关键词搜索：https://www.jiaokey.com/tag/多元文化主义与族群传播权  以原住民族为例.html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