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李渔与德莱顿戏剧理论比较研究=A comparative study of the dramatic theories between Li Yu and John Dryden</w:t>
      </w:r>
    </w:p>
    <w:p>
      <w:r>
        <w:rPr>
          <w:rFonts w:ascii="宋体" w:hAnsi="宋体" w:eastAsia="宋体"/>
          <w:sz w:val="24"/>
        </w:rPr>
        <w:t>朱源著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李渔与德莱顿戏剧理论比较研究=A comparative study of the dramatic theories between Li Yu and John Dryden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本书出售、求购地址：https://www.jiaokey.com/book/detail/13864861.html</w:t>
      </w:r>
    </w:p>
    <w:p>
      <w:r>
        <w:t>更多相关图书推荐：https://www.jiaokey.com</w:t>
      </w:r>
    </w:p>
    <w:p>
      <w:r>
        <w:t>朱源著 其他作品：https://www.jiaokey.com/tag/朱源著.html</w:t>
      </w:r>
    </w:p>
    <w:p>
      <w:r>
        <w:t>关键词搜索：https://www.jiaokey.com/tag/李渔与德莱顿戏剧理论比较研究=A comparative study of the dramatic theories between Li Yu and John Dryden.html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