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火灾自动报警与消防控制系统设计及安装图集</w:t>
      </w:r>
    </w:p>
    <w:p>
      <w:r>
        <w:rPr>
          <w:rFonts w:ascii="宋体" w:hAnsi="宋体" w:eastAsia="宋体"/>
          <w:sz w:val="24"/>
        </w:rPr>
        <w:t>中国勘察设计协会建筑电气工程设计分会，中国建筑节能协会建筑电气与智能化节能专业委员会主编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火灾自动报警与消防控制系统设计及安装图集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中国勘察设计协会建筑电气工程设计分会，中国建筑节能协会建筑电气与智能化节能专业委员会主编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本书出售、求购地址：https://www.jiaokey.com/book/detail/13864849.html</w:t>
      </w:r>
    </w:p>
    <w:p>
      <w:r>
        <w:t>更多相关图书推荐：https://www.jiaokey.com</w:t>
      </w:r>
    </w:p>
    <w:p>
      <w:r>
        <w:t>中国勘察设计协会建筑电气工程设计分会，中国建筑节能协会建筑电气与智能化节能专业委员会主编 其他作品：https://www.jiaokey.com/tag/中国勘察设计协会建筑电气工程设计分会，中国建筑节能协会建筑电气与智能化节能专业委员会主编.html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关键词搜索：https://www.jiaokey.com/tag/火灾自动报警与消防控制系统设计及安装图集.html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