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书名：人体经络穴位图解手册之治疗篇</w:t>
      </w:r>
    </w:p>
    <w:p>
      <w:r>
        <w:t>作者：郭长青，赵莉，郭妍主编；刘乃刚，梁靖蓉副主编</w:t>
      </w:r>
    </w:p>
    <w:p>
      <w:r>
        <w:t>出版社：武汉：湖北科学技术出版社</w:t>
      </w:r>
    </w:p>
    <w:p>
      <w:r>
        <w:t>出版日期：2015</w:t>
      </w:r>
    </w:p>
    <w:p>
      <w:r>
        <w:t>总页数：327</w:t>
      </w:r>
    </w:p>
    <w:p>
      <w:r>
        <w:t>更多请访问教客网: www.jiaokey.com</w:t>
      </w:r>
    </w:p>
    <w:p>
      <w:r>
        <w:t>人体经络穴位图解手册之治疗篇 评论地址：https://www.jiaokey.com/book/detail/13864843.html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