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自我管理  理论之道与实践之用=Self-management Tao of theory and value of practice</w:t>
      </w:r>
    </w:p>
    <w:p>
      <w:r>
        <w:rPr>
          <w:rFonts w:ascii="宋体" w:hAnsi="宋体" w:eastAsia="宋体"/>
          <w:sz w:val="24"/>
        </w:rPr>
        <w:t>郭海龙著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自我管理  理论之道与实践之用=Self-management Tao of theory and value of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本书出售、求购地址：https://www.jiaokey.com/book/detail/13864835.html</w:t>
      </w:r>
    </w:p>
    <w:p>
      <w:r>
        <w:t>更多相关图书推荐：https://www.jiaokey.com</w:t>
      </w:r>
    </w:p>
    <w:p>
      <w:r>
        <w:t>郭海龙著 其他作品：https://www.jiaokey.com/tag/郭海龙著.html</w:t>
      </w:r>
    </w:p>
    <w:p>
      <w:r>
        <w:t>关键词搜索：https://www.jiaokey.com/tag/自我管理  理论之道与实践之用=Self-management Tao of theory and value of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