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女性生殖系统疾病</w:t>
      </w:r>
    </w:p>
    <w:p>
      <w:r>
        <w:rPr>
          <w:rFonts w:ascii="宋体" w:hAnsi="宋体" w:eastAsia="宋体"/>
          <w:sz w:val="24"/>
        </w:rPr>
        <w:t>李旭，徐丛剑主编；刘彩霞，李雪兰，漆洪波副主编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女性生殖系统疾病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李旭，徐丛剑主编；刘彩霞，李雪兰，漆洪波副主编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本书出售、求购地址：https://www.jiaokey.com/book/detail/13864829.html</w:t>
      </w:r>
    </w:p>
    <w:p>
      <w:r>
        <w:t>更多相关图书推荐：https://www.jiaokey.com</w:t>
      </w:r>
    </w:p>
    <w:p>
      <w:r>
        <w:t>李旭，徐丛剑主编；刘彩霞，李雪兰，漆洪波副主编 其他作品：https://www.jiaokey.com/tag/李旭，徐丛剑主编；刘彩霞，李雪兰，漆洪波副主编.html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关键词搜索：https://www.jiaokey.com/tag/女性生殖系统疾病.html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