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书名：美国商学院申请指南</w:t>
      </w:r>
    </w:p>
    <w:p>
      <w:r>
        <w:t>作者：周成刚主编；田旺，左玮，邓陆妍编著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美国商学院申请指南 评论地址：https://www.jiaokey.com/book/detail/13864807.html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