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上海政法学院学术文库  保护与惩罚  预防未成年人犯罪实证研究  海口市未成年人法制教育中心调研报告</w:t>
      </w:r>
    </w:p>
    <w:p>
      <w:r>
        <w:rPr>
          <w:rFonts w:ascii="宋体" w:hAnsi="宋体" w:eastAsia="宋体"/>
          <w:sz w:val="24"/>
        </w:rPr>
        <w:t>姚建龙主编；张善根，田相夏副主编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上海政法学院学术文库  保护与惩罚  预防未成年人犯罪实证研究  海口市未成年人法制教育中心调研报告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姚建龙主编；张善根，田相夏副主编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本书出售、求购地址：https://www.jiaokey.com/book/detail/13864804.html</w:t>
      </w:r>
    </w:p>
    <w:p>
      <w:r>
        <w:t>更多相关图书推荐：https://www.jiaokey.com</w:t>
      </w:r>
    </w:p>
    <w:p>
      <w:r>
        <w:t>姚建龙主编；张善根，田相夏副主编 其他作品：https://www.jiaokey.com/tag/姚建龙主编；张善根，田相夏副主编.html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关键词搜索：https://www.jiaokey.com/tag/上海政法学院学术文库  保护与惩罚  预防未成年人犯罪实证研究  海口市未成年人法制教育中心调研报告.html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