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计算机科学与技术学科前沿丛书  面向主体软件工程  模型、方法学与语言</w:t>
      </w:r>
    </w:p>
    <w:p>
      <w:r>
        <w:rPr>
          <w:rFonts w:ascii="宋体" w:hAnsi="宋体" w:eastAsia="宋体"/>
          <w:sz w:val="24"/>
        </w:rPr>
        <w:t>毛新军编著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计算机科学与技术学科前沿丛书  面向主体软件工程  模型、方法学与语言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本书出售、求购地址：https://www.jiaokey.com/book/detail/13864803.html</w:t>
      </w:r>
    </w:p>
    <w:p>
      <w:r>
        <w:t>更多相关图书推荐：https://www.jiaokey.com</w:t>
      </w:r>
    </w:p>
    <w:p>
      <w:r>
        <w:t>毛新军编著 其他作品：https://www.jiaokey.com/tag/毛新军编著.html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关键词搜索：https://www.jiaokey.com/tag/计算机科学与技术学科前沿丛书  面向主体软件工程  模型、方法学与语言.html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