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富布赖特  美国冷战外交的批评者</w:t>
      </w:r>
    </w:p>
    <w:p>
      <w:r>
        <w:rPr>
          <w:rFonts w:ascii="宋体" w:hAnsi="宋体" w:eastAsia="宋体"/>
          <w:sz w:val="24"/>
        </w:rPr>
        <w:t>赵学功著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富布赖特  美国冷战外交的批评者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本书出售、求购地址：https://www.jiaokey.com/book/detail/13864798.html</w:t>
      </w:r>
    </w:p>
    <w:p>
      <w:r>
        <w:t>更多相关图书推荐：https://www.jiaokey.com</w:t>
      </w:r>
    </w:p>
    <w:p>
      <w:r>
        <w:t>赵学功著 其他作品：https://www.jiaokey.com/tag/赵学功著.html</w:t>
      </w:r>
    </w:p>
    <w:p>
      <w:r>
        <w:t>关键词搜索：https://www.jiaokey.com/tag/富布赖特  美国冷战外交的批评者.html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