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书名：骨关节损伤诊断图谱</w:t>
      </w:r>
    </w:p>
    <w:p>
      <w:r>
        <w:t>作者：刘玉杰主编；王俊良，曲峰，齐玮副主编</w:t>
      </w:r>
    </w:p>
    <w:p>
      <w:r>
        <w:t>出版社：北京:人民军医出版社,2015.06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骨关节损伤诊断图谱 评论地址：https://www.jiaokey.com/book/detail/13864741.html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