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书名：尊碑  康有为书法研究</w:t>
      </w:r>
    </w:p>
    <w:p>
      <w:r>
        <w:t>作者：范国强著</w:t>
      </w:r>
    </w:p>
    <w:p>
      <w:r>
        <w:t>出版社：杭州:西泠印社,2014.02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尊碑  康有为书法研究 评论地址：https://www.jiaokey.com/book/detail/13864738.html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