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大学英语长篇阅读与翻译  3</w:t>
      </w:r>
    </w:p>
    <w:p>
      <w:r>
        <w:rPr>
          <w:rFonts w:ascii="宋体" w:hAnsi="宋体" w:eastAsia="宋体"/>
          <w:sz w:val="24"/>
        </w:rPr>
        <w:t>宋银秋总主编；宋永燕，赵福双，王晶芝主编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大学英语长篇阅读与翻译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宋银秋总主编；宋永燕，赵福双，王晶芝主编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本书出售、求购地址：https://www.jiaokey.com/book/detail/13864730.html</w:t>
      </w:r>
    </w:p>
    <w:p>
      <w:r>
        <w:t>更多相关图书推荐：https://www.jiaokey.com</w:t>
      </w:r>
    </w:p>
    <w:p>
      <w:r>
        <w:t>宋银秋总主编；宋永燕，赵福双，王晶芝主编 其他作品：https://www.jiaokey.com/tag/宋银秋总主编；宋永燕，赵福双，王晶芝主编.html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关键词搜索：https://www.jiaokey.com/tag/大学英语长篇阅读与翻译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