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书名：建筑工程合同管理</w:t>
      </w:r>
    </w:p>
    <w:p>
      <w:r>
        <w:t>作者：刘芳，付盛忠，金鹏涛主编；薛倩，檀素丽，姚艳芳，马文姝副主编；潘云，李頔参编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建筑工程合同管理 评论地址：https://www.jiaokey.com/book/detail/13864716.html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