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半导体照明技术技能人才培养系列丛书  LED器件与工艺技术</w:t>
      </w:r>
    </w:p>
    <w:p>
      <w:r>
        <w:rPr>
          <w:rFonts w:ascii="宋体" w:hAnsi="宋体" w:eastAsia="宋体"/>
          <w:sz w:val="24"/>
        </w:rPr>
        <w:t>郭伟玲主编；钱可元，王军喜副主编；李建军，张伟，张宁，汪延明，王新建，高伟参编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半导体照明技术技能人才培养系列丛书  LED器件与工艺技术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郭伟玲主编；钱可元，王军喜副主编；李建军，张伟，张宁，汪延明，王新建，高伟参编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本书出售、求购地址：https://www.jiaokey.com/book/detail/13864712.html</w:t>
      </w:r>
    </w:p>
    <w:p>
      <w:r>
        <w:t>更多相关图书推荐：https://www.jiaokey.com</w:t>
      </w:r>
    </w:p>
    <w:p>
      <w:r>
        <w:t>郭伟玲主编；钱可元，王军喜副主编；李建军，张伟，张宁，汪延明，王新建，高伟参编 其他作品：https://www.jiaokey.com/tag/郭伟玲主编；钱可元，王军喜副主编；李建军，张伟，张宁，汪延明，王新建，高伟参编.html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关键词搜索：https://www.jiaokey.com/tag/半导体照明技术技能人才培养系列丛书  LED器件与工艺技术.html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