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书名：《计算机应用基础教程（第3版）》实习实训指南</w:t>
      </w:r>
    </w:p>
    <w:p>
      <w:r>
        <w:t>作者：盖玉莲主编；王亚平副主编；李汝峰主审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《计算机应用基础教程（第3版）》实习实训指南 评论地址：https://www.jiaokey.com/book/detail/13864704.html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