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面向对象思维、设计与项目实践</w:t>
      </w:r>
    </w:p>
    <w:p>
      <w:r>
        <w:rPr>
          <w:rFonts w:ascii="宋体" w:hAnsi="宋体" w:eastAsia="宋体"/>
          <w:sz w:val="24"/>
        </w:rPr>
        <w:t>马春燕主编；马春燕，张涛，王少熙，陆伟编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面向对象思维、设计与项目实践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马春燕主编；马春燕，张涛，王少熙，陆伟编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本书出售、求购地址：https://www.jiaokey.com/book/detail/13864702.html</w:t>
      </w:r>
    </w:p>
    <w:p>
      <w:r>
        <w:t>更多相关图书推荐：https://www.jiaokey.com</w:t>
      </w:r>
    </w:p>
    <w:p>
      <w:r>
        <w:t>马春燕主编；马春燕，张涛，王少熙，陆伟编 其他作品：https://www.jiaokey.com/tag/马春燕主编；马春燕，张涛，王少熙，陆伟编.html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关键词搜索：https://www.jiaokey.com/tag/面向对象思维、设计与项目实践.html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