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大气气溶胶偏振遥感</w:t>
      </w:r>
    </w:p>
    <w:p>
      <w:r>
        <w:rPr>
          <w:rFonts w:ascii="宋体" w:hAnsi="宋体" w:eastAsia="宋体"/>
          <w:sz w:val="24"/>
        </w:rPr>
        <w:t>顾行发，程天海，李正强，乔延顺著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大气气溶胶偏振遥感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顾行发，程天海，李正强，乔延顺著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本书出售、求购地址：https://www.jiaokey.com/book/detail/13864696.html</w:t>
      </w:r>
    </w:p>
    <w:p>
      <w:r>
        <w:t>更多相关图书推荐：https://www.jiaokey.com</w:t>
      </w:r>
    </w:p>
    <w:p>
      <w:r>
        <w:t>顾行发，程天海，李正强，乔延顺著 其他作品：https://www.jiaokey.com/tag/顾行发，程天海，李正强，乔延顺著.html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关键词搜索：https://www.jiaokey.com/tag/大气气溶胶偏振遥感.html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