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作者：杜瑞锋，齐玉清，韩淑芳主编；申钢，曹军，武志勇，张文杰副主编；邬宏，任雪丹主审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总页数：234</w:t>
      </w:r>
    </w:p>
    <w:p>
      <w:r>
        <w:t>更多请访问教客网: www.jiaokey.com</w:t>
      </w:r>
    </w:p>
    <w:p>
      <w:r>
        <w:t>建筑CAD 评论地址：https://www.jiaokey.com/book/detail/13864621.html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