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转型期国家司法改革热点问题研究</w:t>
      </w:r>
    </w:p>
    <w:p>
      <w:r>
        <w:rPr>
          <w:rFonts w:ascii="宋体" w:hAnsi="宋体" w:eastAsia="宋体"/>
          <w:sz w:val="24"/>
        </w:rPr>
        <w:t>刘向文主编；王圭宇副主编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转型期国家司法改革热点问题研究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刘向文主编；王圭宇副主编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本书出售、求购地址：https://www.jiaokey.com/book/detail/13864605.html</w:t>
      </w:r>
    </w:p>
    <w:p>
      <w:r>
        <w:t>更多相关图书推荐：https://www.jiaokey.com</w:t>
      </w:r>
    </w:p>
    <w:p>
      <w:r>
        <w:t>刘向文主编；王圭宇副主编 其他作品：https://www.jiaokey.com/tag/刘向文主编；王圭宇副主编.html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关键词搜索：https://www.jiaokey.com/tag/转型期国家司法改革热点问题研究.html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