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书名：企业、区域经济和行业发展战略管理</w:t>
      </w:r>
    </w:p>
    <w:p>
      <w:r>
        <w:t>作者：宁思贵著</w:t>
      </w:r>
    </w:p>
    <w:p>
      <w:r>
        <w:t>出版社：北京:企业管理出版社,2015.06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企业、区域经济和行业发展战略管理 评论地址：https://www.jiaokey.com/book/detail/13864585.html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