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战略抉择  第2版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战略抉择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本书出售、求购地址：https://www.jiaokey.com/book/detail/13864582.html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关键词搜索：https://www.jiaokey.com/tag/战略抉择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