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智能制造  未来工业模式和业态的颠覆与重构</w:t>
      </w:r>
    </w:p>
    <w:p>
      <w:r>
        <w:rPr>
          <w:rFonts w:ascii="宋体" w:hAnsi="宋体" w:eastAsia="宋体"/>
          <w:sz w:val="24"/>
        </w:rPr>
        <w:t>（德）奥拓·布劳克曼著；张潇，郁汲译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智能制造  未来工业模式和业态的颠覆与重构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（德）奥拓·布劳克曼著；张潇，郁汲译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本书出售、求购地址：https://www.jiaokey.com/book/detail/13864567.html</w:t>
      </w:r>
    </w:p>
    <w:p>
      <w:r>
        <w:t>更多相关图书推荐：https://www.jiaokey.com</w:t>
      </w:r>
    </w:p>
    <w:p>
      <w:r>
        <w:t>（德）奥拓·布劳克曼著；张潇，郁汲译 其他作品：https://www.jiaokey.com/tag/（德）奥拓·布劳克曼著；张潇，郁汲译.html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关键词搜索：https://www.jiaokey.com/tag/智能制造  未来工业模式和业态的颠覆与重构.html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