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书名：飞虎队与美国援华空军  1937-1945</w:t>
      </w:r>
    </w:p>
    <w:p>
      <w:r>
        <w:t>作者：《飞虎队与美国援&lt;font color=Red&gt;华&lt;/font&gt;空军》编委会编著</w:t>
      </w:r>
    </w:p>
    <w:p>
      <w:r>
        <w:t>出版社：重庆:重庆出版社,2015.08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飞虎队与美国援华空军  1937-1945 评论地址：https://www.jiaokey.com/book/detail/13864543.html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