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高等教育领导力丛书  卓越高等教育指南  大学评测、规划和改进整合方法</w:t>
      </w:r>
    </w:p>
    <w:p>
      <w:r>
        <w:rPr>
          <w:rFonts w:ascii="宋体" w:hAnsi="宋体" w:eastAsia="宋体"/>
          <w:sz w:val="24"/>
        </w:rPr>
        <w:t>布兰特·罗本（BrentD.Ruben）著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高等教育领导力丛书  卓越高等教育指南  大学评测、规划和改进整合方法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布兰特·罗本（BrentD.Ruben）著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本书出售、求购地址：https://www.jiaokey.com/book/detail/13864508.html</w:t>
      </w:r>
    </w:p>
    <w:p>
      <w:r>
        <w:t>更多相关图书推荐：https://www.jiaokey.com</w:t>
      </w:r>
    </w:p>
    <w:p>
      <w:r>
        <w:t>布兰特·罗本（BrentD.Ruben）著 其他作品：https://www.jiaokey.com/tag/布兰特·罗本（BrentD.Ruben）著.html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关键词搜索：https://www.jiaokey.com/tag/高等教育领导力丛书  卓越高等教育指南  大学评测、规划和改进整合方法.html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