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DT转型  企业互联网+行动路线图</w:t>
      </w:r>
    </w:p>
    <w:p>
      <w:r>
        <w:rPr>
          <w:rFonts w:ascii="宋体" w:hAnsi="宋体" w:eastAsia="宋体"/>
          <w:sz w:val="24"/>
        </w:rPr>
        <w:t>乔治·韦斯特曼，迪迪埃·邦尼特，安德鲁·麦卡菲著；张纯译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DT转型  企业互联网+行动路线图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乔治·韦斯特曼，迪迪埃·邦尼特，安德鲁·麦卡菲著；张纯译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本书出售、求购地址：https://www.jiaokey.com/book/detail/13864502.html</w:t>
      </w:r>
    </w:p>
    <w:p>
      <w:r>
        <w:t>更多相关图书推荐：https://www.jiaokey.com</w:t>
      </w:r>
    </w:p>
    <w:p>
      <w:r>
        <w:t>乔治·韦斯特曼，迪迪埃·邦尼特，安德鲁·麦卡菲著；张纯译 其他作品：https://www.jiaokey.com/tag/乔治·韦斯特曼，迪迪埃·邦尼特，安德鲁·麦卡菲著；张纯译.html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关键词搜索：https://www.jiaokey.com/tag/DT转型  企业互联网+行动路线图.html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