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厦门大学法学学术文库  自然人侵权责任能力制度研究</w:t>
      </w:r>
    </w:p>
    <w:p>
      <w:r>
        <w:rPr>
          <w:rFonts w:ascii="宋体" w:hAnsi="宋体" w:eastAsia="宋体"/>
          <w:sz w:val="24"/>
        </w:rPr>
        <w:t>郑晓剑著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厦门大学法学学术文库  自然人侵权责任能力制度研究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本书出售、求购地址：https://www.jiaokey.com/book/detail/13864478.html</w:t>
      </w:r>
    </w:p>
    <w:p>
      <w:r>
        <w:t>更多相关图书推荐：https://www.jiaokey.com</w:t>
      </w:r>
    </w:p>
    <w:p>
      <w:r>
        <w:t>郑晓剑著 其他作品：https://www.jiaokey.com/tag/郑晓剑著.html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关键词搜索：https://www.jiaokey.com/tag/厦门大学法学学术文库  自然人侵权责任能力制度研究.html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