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企业危机管理与网络舆情应对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企业危机管理与网络舆情应对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本书出售、求购地址：https://www.jiaokey.com/book/detail/13864473.html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关键词搜索：https://www.jiaokey.com/tag/企业危机管理与网络舆情应对.html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