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服务型企业一线员工顾客需求知识研究</w:t>
      </w:r>
    </w:p>
    <w:p>
      <w:r>
        <w:rPr>
          <w:rFonts w:ascii="宋体" w:hAnsi="宋体" w:eastAsia="宋体"/>
          <w:sz w:val="24"/>
        </w:rPr>
        <w:t>彭家敏，谢礼珊著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服务型企业一线员工顾客需求知识研究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彭家敏，谢礼珊著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本书出售、求购地址：https://www.jiaokey.com/book/detail/13864463.html</w:t>
      </w:r>
    </w:p>
    <w:p>
      <w:r>
        <w:t>更多相关图书推荐：https://www.jiaokey.com</w:t>
      </w:r>
    </w:p>
    <w:p>
      <w:r>
        <w:t>彭家敏，谢礼珊著 其他作品：https://www.jiaokey.com/tag/彭家敏，谢礼珊著.html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关键词搜索：https://www.jiaokey.com/tag/服务型企业一线员工顾客需求知识研究.html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