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动画造型  动画设计与制作专业课程改革成果教材</w:t>
      </w:r>
    </w:p>
    <w:p>
      <w:r>
        <w:rPr>
          <w:rFonts w:ascii="宋体" w:hAnsi="宋体" w:eastAsia="宋体"/>
          <w:sz w:val="24"/>
        </w:rPr>
        <w:t>许宝良著；商田筱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动画造型  动画设计与制作专业课程改革成果教材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许宝良著；商田筱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本书出售、求购地址：https://www.jiaokey.com/book/detail/13864454.html</w:t>
      </w:r>
    </w:p>
    <w:p>
      <w:r>
        <w:t>更多相关图书推荐：https://www.jiaokey.com</w:t>
      </w:r>
    </w:p>
    <w:p>
      <w:r>
        <w:t>许宝良著；商田筱 其他作品：https://www.jiaokey.com/tag/许宝良著；商田筱.html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关键词搜索：https://www.jiaokey.com/tag/动画造型  动画设计与制作专业课程改革成果教材.html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